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Customer Service Notes</w:t>
      </w:r>
    </w:p>
    <w:p>
      <w:r>
        <w:rPr>
          <w:b/>
          <w:sz w:val="26"/>
        </w:rPr>
        <w:t>CLASS 1: Continuous Improvement in Customer Service</w:t>
      </w:r>
    </w:p>
    <w:p>
      <w:r>
        <w:t>Continuous improvement means making small and regular improvements in customer service again and again.</w:t>
        <w:br/>
        <w:t>The idea is that no service is perfect, so companies should always try to improve.</w:t>
        <w:br/>
        <w:br/>
        <w:t>Example:</w:t>
        <w:br/>
        <w:t>A restaurant notices that customers wait too long for food. So they increase kitchen staff and improve billing systems.</w:t>
        <w:br/>
        <w:br/>
        <w:t>Why It Is Important:</w:t>
        <w:br/>
        <w:t>• Keeps customers happy</w:t>
        <w:br/>
        <w:t>• Builds customer loyalty</w:t>
        <w:br/>
        <w:t>• Improves company reputation</w:t>
        <w:br/>
        <w:t>• Increases profit and sales</w:t>
        <w:br/>
        <w:br/>
        <w:t>Simple Process:</w:t>
        <w:br/>
        <w:t>Feedback → Find problems → Improve → Check results → Improve again</w:t>
      </w:r>
    </w:p>
    <w:p>
      <w:r>
        <w:rPr>
          <w:b/>
          <w:sz w:val="26"/>
        </w:rPr>
        <w:t>CLASS 2: Analysing and Interpreting Customer Feedback</w:t>
      </w:r>
    </w:p>
    <w:p>
      <w:r>
        <w:t>Customer feedback means opinions given by customers about products or services.</w:t>
        <w:br/>
        <w:br/>
        <w:t>• Analysis means studying what customers are saying.</w:t>
        <w:br/>
        <w:t>• Interpretation means understanding what those opinions actually mean.</w:t>
        <w:br/>
        <w:br/>
        <w:t>Example:</w:t>
        <w:br/>
        <w:t>Students complain that online class audio is unclear. The organization understands that microphone or internet quality needs improvement.</w:t>
        <w:br/>
        <w:br/>
        <w:t>Importance:</w:t>
        <w:br/>
        <w:t>• Helps identify customer problems</w:t>
        <w:br/>
        <w:t>• Improves service quality</w:t>
        <w:br/>
        <w:t>• Helps companies make better decisions</w:t>
        <w:br/>
        <w:br/>
        <w:t>Simple Process:</w:t>
        <w:br/>
        <w:t>Collect feedback → Organise it → Find common issues → Understand meaning → Take action</w:t>
      </w:r>
    </w:p>
    <w:p>
      <w:r>
        <w:rPr>
          <w:b/>
          <w:sz w:val="26"/>
        </w:rPr>
        <w:t>CLASS 3: Discussing Proposed Changes</w:t>
      </w:r>
    </w:p>
    <w:p>
      <w:r>
        <w:t>Before making changes, organizations discuss ideas with employees, managers, or customers.</w:t>
        <w:br/>
        <w:br/>
        <w:t>Example:</w:t>
        <w:br/>
        <w:t>A college wants to start online attendance and asks students and teachers for suggestions before implementing it.</w:t>
        <w:br/>
        <w:br/>
        <w:t>Advantages:</w:t>
        <w:br/>
        <w:t>• Reduces confusion</w:t>
        <w:br/>
        <w:t>• Employees feel involved</w:t>
        <w:br/>
        <w:t>• Better decisions are made</w:t>
        <w:br/>
        <w:br/>
        <w:t>Positive Effects:</w:t>
        <w:br/>
        <w:t>• Better customer service</w:t>
        <w:br/>
        <w:t>• Faster work</w:t>
        <w:br/>
        <w:t>• More efficiency</w:t>
        <w:br/>
        <w:br/>
        <w:t>Negative Effects:</w:t>
        <w:br/>
        <w:t>• Temporary confusion</w:t>
        <w:br/>
        <w:t>• Resistance from employees</w:t>
        <w:br/>
        <w:t>• Training may be needed</w:t>
      </w:r>
    </w:p>
    <w:p>
      <w:r>
        <w:rPr>
          <w:b/>
          <w:sz w:val="26"/>
        </w:rPr>
        <w:t>CLASS 4: Negotiating Changes with Authority</w:t>
      </w:r>
    </w:p>
    <w:p>
      <w:r>
        <w:t>Negotiating changes means convincing higher authorities or managers to approve improvements.</w:t>
        <w:br/>
        <w:br/>
        <w:t>Example:</w:t>
        <w:br/>
        <w:t>An employee requests new computers for customer support staff and explains the benefits to management.</w:t>
        <w:br/>
        <w:br/>
        <w:t>Importance:</w:t>
        <w:br/>
        <w:t>• Helps get permission</w:t>
        <w:br/>
        <w:t>• Helps secure budget and resources</w:t>
        <w:br/>
        <w:t>• Makes decision-making easier</w:t>
        <w:br/>
        <w:br/>
        <w:t>Simple Process:</w:t>
        <w:br/>
        <w:t>Prepare idea → Present it → Explain benefits → Answer objections → Get approval</w:t>
      </w:r>
    </w:p>
    <w:p>
      <w:r>
        <w:rPr>
          <w:b/>
          <w:sz w:val="26"/>
        </w:rPr>
        <w:t>CLASS 5: Organising and Implementing Changes</w:t>
      </w:r>
    </w:p>
    <w:p>
      <w:r>
        <w:t>After approval, the organization plans how to apply the changes properly.</w:t>
        <w:br/>
        <w:br/>
        <w:t>• Organising means preparation.</w:t>
        <w:br/>
        <w:t>• Implementing means actually doing the work.</w:t>
        <w:br/>
        <w:br/>
        <w:t>Example:</w:t>
        <w:br/>
        <w:t>A supermarket introduces digital payment counters after training employees and arranging machines.</w:t>
        <w:br/>
        <w:br/>
        <w:t>Importance:</w:t>
        <w:br/>
        <w:t>• Reduces mistakes</w:t>
        <w:br/>
        <w:t>• Saves time</w:t>
        <w:br/>
        <w:t>• Ensures smooth work</w:t>
        <w:br/>
        <w:br/>
        <w:t>Simple Process:</w:t>
        <w:br/>
        <w:t>Plan → Assign work → Arrange resources → Implement → Monitor</w:t>
      </w:r>
    </w:p>
    <w:p>
      <w:r>
        <w:rPr>
          <w:b/>
          <w:sz w:val="26"/>
        </w:rPr>
        <w:t>CLASS 6: Communicating Organisational Changes</w:t>
      </w:r>
    </w:p>
    <w:p>
      <w:r>
        <w:t>Communication means informing employees and customers about changes clearly.</w:t>
        <w:br/>
        <w:br/>
        <w:t>Example:</w:t>
        <w:br/>
        <w:t>A company changes office timing and informs employees through emails and meetings.</w:t>
        <w:br/>
        <w:br/>
        <w:t>Importance:</w:t>
        <w:br/>
        <w:t>• Builds trust</w:t>
        <w:br/>
        <w:t>• Avoids confusion</w:t>
        <w:br/>
        <w:t>• Helps people accept changes</w:t>
        <w:br/>
        <w:br/>
        <w:t>Methods:</w:t>
        <w:br/>
        <w:t>• Meetings</w:t>
        <w:br/>
        <w:t>• Emails</w:t>
        <w:br/>
        <w:t>• Training sessions</w:t>
        <w:br/>
        <w:t>• Announcements</w:t>
      </w:r>
    </w:p>
    <w:p>
      <w:r>
        <w:rPr>
          <w:b/>
          <w:sz w:val="26"/>
        </w:rPr>
        <w:t>CLASS 7: Monitoring and Fine-Tuning Changes</w:t>
      </w:r>
    </w:p>
    <w:p>
      <w:r>
        <w:t>After changes are implemented, the company checks whether the changes are working properly.</w:t>
        <w:br/>
        <w:br/>
        <w:t>Example:</w:t>
        <w:br/>
        <w:t>A shopping app launches a new payment system and later fixes technical problems reported by customers.</w:t>
        <w:br/>
        <w:br/>
        <w:t>Importance:</w:t>
        <w:br/>
        <w:t>• Improves performance</w:t>
        <w:br/>
        <w:t>• Removes unexpected problems</w:t>
        <w:br/>
        <w:t>• Ensures better service</w:t>
        <w:br/>
        <w:br/>
        <w:t>Simple Process:</w:t>
        <w:br/>
        <w:t>Collect feedback → Analyse problems → Make adjustments → Monitor again</w:t>
      </w:r>
    </w:p>
    <w:p>
      <w:r>
        <w:rPr>
          <w:b/>
          <w:sz w:val="26"/>
        </w:rPr>
        <w:t>CLASS 8: Evaluating the Effects of Changes</w:t>
      </w:r>
    </w:p>
    <w:p>
      <w:r>
        <w:t>Evaluation means checking whether the changes were successful or not.</w:t>
        <w:br/>
        <w:br/>
        <w:t>Example:</w:t>
        <w:br/>
        <w:t>A hotel improves room service speed and checks customer reviews after one month.</w:t>
        <w:br/>
        <w:br/>
        <w:t>Importance:</w:t>
        <w:br/>
        <w:t>• Measures success</w:t>
        <w:br/>
        <w:t>• Finds strengths and weaknesses</w:t>
        <w:br/>
        <w:t>• Helps future planning</w:t>
        <w:br/>
        <w:br/>
        <w:t>Simple Process:</w:t>
        <w:br/>
        <w:t>Collect data → Record results → Analyse → Interpret → Share findings</w:t>
      </w:r>
    </w:p>
    <w:p>
      <w:r>
        <w:rPr>
          <w:b/>
          <w:sz w:val="26"/>
        </w:rPr>
        <w:t>CLASS 9: Identifying Further Improvement Opportunities</w:t>
      </w:r>
    </w:p>
    <w:p>
      <w:r>
        <w:t>After evaluation, organizations look for new areas that still need improvement.</w:t>
        <w:br/>
        <w:br/>
        <w:t>Example:</w:t>
        <w:br/>
        <w:t>A mobile company improves customer support calls and later works on improving email response speed too.</w:t>
        <w:br/>
        <w:br/>
        <w:t>Importance:</w:t>
        <w:br/>
        <w:t>• Encourages innovation</w:t>
        <w:br/>
        <w:t>• Improves long-term quality</w:t>
        <w:br/>
        <w:t>• Helps business growth</w:t>
        <w:br/>
        <w:br/>
        <w:t>Simple Process:</w:t>
        <w:br/>
        <w:t>Review performance → Find gaps → Suggest improvements → Discuss with management</w:t>
      </w:r>
    </w:p>
    <w:p>
      <w:r>
        <w:rPr>
          <w:b/>
          <w:sz w:val="26"/>
        </w:rPr>
        <w:t>CLASS 10: Working Effectively in a Retail Team</w:t>
      </w:r>
    </w:p>
    <w:p>
      <w:r>
        <w:t>Retail teamwork means employees working together to provide better customer service.</w:t>
        <w:br/>
        <w:br/>
        <w:t>Example:</w:t>
        <w:br/>
        <w:t>In a clothing store, employees divide responsibilities like customer help, billing, and product arrangement.</w:t>
        <w:br/>
        <w:br/>
        <w:t>Important Qualities:</w:t>
        <w:br/>
        <w:t>• Cooperation</w:t>
        <w:br/>
        <w:t>• Good communication</w:t>
        <w:br/>
        <w:t>• Polite behaviour</w:t>
        <w:br/>
        <w:t>• Helping each other</w:t>
        <w:br/>
        <w:br/>
        <w:t>Benefits of Teamwork:</w:t>
        <w:br/>
        <w:t>• Faster service</w:t>
        <w:br/>
        <w:t>• Better work environment</w:t>
        <w:br/>
        <w:t>• Higher customer satisfaction</w:t>
        <w:br/>
        <w:br/>
        <w:t>Good Team Practices:</w:t>
        <w:br/>
        <w:t>• Be respectful</w:t>
        <w:br/>
        <w:t>• Help coworkers</w:t>
        <w:br/>
        <w:t>• Complete work on time</w:t>
        <w:br/>
        <w:t>• Respond politely to customers and teammates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